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书名：火星三部曲  绿火星</w:t>
      </w:r>
    </w:p>
    <w:p>
      <w:r>
        <w:t>作者：（美）金·斯坦利·罗宾逊著；蓝目路译</w:t>
      </w:r>
    </w:p>
    <w:p>
      <w:r>
        <w:t>出版社：重庆:重庆出版社,2017.04</w:t>
      </w:r>
    </w:p>
    <w:p>
      <w:r>
        <w:t>出版日期：</w:t>
      </w:r>
    </w:p>
    <w:p>
      <w:r>
        <w:t>总页数：640</w:t>
      </w:r>
    </w:p>
    <w:p>
      <w:r>
        <w:t>更多请访问教客网: www.jiaokey.com</w:t>
      </w:r>
    </w:p>
    <w:p>
      <w:r>
        <w:t>火星三部曲  绿火星 评论地址：https://www.jiaokey.com/book/detail/14224846.html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