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周易哲学与应用  战略决策资询指要</w:t>
      </w:r>
    </w:p>
    <w:p>
      <w:r>
        <w:rPr>
          <w:rFonts w:ascii="宋体" w:hAnsi="宋体" w:eastAsia="宋体"/>
          <w:sz w:val="24"/>
        </w:rPr>
        <w:t>谭大樑，谭光月，谭明生著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周易哲学与应用  战略决策资询指要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谭大樑，谭光月，谭明生著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本书出售、求购地址：https://www.jiaokey.com/book/detail/14224838.html</w:t>
      </w:r>
    </w:p>
    <w:p>
      <w:r>
        <w:t>更多相关图书推荐：https://www.jiaokey.com</w:t>
      </w:r>
    </w:p>
    <w:p>
      <w:r>
        <w:t>谭大樑，谭光月，谭明生著 其他作品：https://www.jiaokey.com/tag/谭大樑，谭光月，谭明生著.html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关键词搜索：https://www.jiaokey.com/tag/周易哲学与应用  战略决策资询指要.html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