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吉林省粮食生产适度规模经营模式与效率研究</w:t>
      </w:r>
    </w:p>
    <w:p>
      <w:r>
        <w:rPr>
          <w:rFonts w:ascii="宋体" w:hAnsi="宋体" w:eastAsia="宋体"/>
          <w:sz w:val="24"/>
        </w:rPr>
        <w:t>顾莉丽著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吉林省粮食生产适度规模经营模式与效率研究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本书出售、求购地址：https://www.jiaokey.com/book/detail/14224831.html</w:t>
      </w:r>
    </w:p>
    <w:p>
      <w:r>
        <w:t>更多相关图书推荐：https://www.jiaokey.com</w:t>
      </w:r>
    </w:p>
    <w:p>
      <w:r>
        <w:t>顾莉丽著 其他作品：https://www.jiaokey.com/tag/顾莉丽著.html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关键词搜索：https://www.jiaokey.com/tag/吉林省粮食生产适度规模经营模式与效率研究.html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