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一带一路项目前期开发技术手册</w:t>
      </w:r>
    </w:p>
    <w:p>
      <w:r>
        <w:rPr>
          <w:rFonts w:ascii="宋体" w:hAnsi="宋体" w:eastAsia="宋体"/>
          <w:sz w:val="24"/>
        </w:rPr>
        <w:t>左斌，孙建波编著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一带一路项目前期开发技术手册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左斌，孙建波编著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本书出售、求购地址：https://www.jiaokey.com/book/detail/14224813.html</w:t>
      </w:r>
    </w:p>
    <w:p>
      <w:r>
        <w:t>更多相关图书推荐：https://www.jiaokey.com</w:t>
      </w:r>
    </w:p>
    <w:p>
      <w:r>
        <w:t>左斌，孙建波编著 其他作品：https://www.jiaokey.com/tag/左斌，孙建波编著.html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关键词搜索：https://www.jiaokey.com/tag/一带一路项目前期开发技术手册.html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