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书名：税务稽查明争与暗战  慕容税官的稽查故事</w:t>
      </w:r>
    </w:p>
    <w:p>
      <w:r>
        <w:t>作者：潘洪新著</w:t>
      </w:r>
    </w:p>
    <w:p>
      <w:r>
        <w:t>出版社：北京:中国市场出版社,2017.03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税务稽查明争与暗战  慕容税官的稽查故事 评论地址：https://www.jiaokey.com/book/detail/14224769.html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