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书名：语言与神话  新版</w:t>
      </w:r>
    </w:p>
    <w:p>
      <w:r>
        <w:t>作者:（德）恩斯特·卡西尔著；于晓等译</w:t>
      </w:r>
    </w:p>
    <w:p>
      <w:r>
        <w:t>出版社:</w:t>
      </w:r>
    </w:p>
    <w:p>
      <w:r>
        <w:t>出版日期：2017.02</w:t>
      </w:r>
    </w:p>
    <w:p>
      <w:r>
        <w:t>总页数：276</w:t>
      </w:r>
    </w:p>
    <w:p>
      <w:r>
        <w:t>更多请访问教客网:www.jiaokey.com</w:t>
      </w:r>
    </w:p>
    <w:p>
      <w:r>
        <w:t>语言与神话  新版评论地址：https://www.jiaokey.com/book/detail/14224738.html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