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国家现代农业示范区高效生态农业创新发展</w:t>
      </w:r>
    </w:p>
    <w:p>
      <w:r>
        <w:rPr>
          <w:rFonts w:ascii="宋体" w:hAnsi="宋体" w:eastAsia="宋体"/>
          <w:sz w:val="24"/>
        </w:rPr>
        <w:t>毕于运，王亚静，王红彦著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国家现代农业示范区高效生态农业创新发展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毕于运，王亚静，王红彦著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本书出售、求购地址：https://www.jiaokey.com/book/detail/14224730.html</w:t>
      </w:r>
    </w:p>
    <w:p>
      <w:r>
        <w:t>更多相关图书推荐：https://www.jiaokey.com</w:t>
      </w:r>
    </w:p>
    <w:p>
      <w:r>
        <w:t>毕于运，王亚静，王红彦著 其他作品：https://www.jiaokey.com/tag/毕于运，王亚静，王红彦著.html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关键词搜索：https://www.jiaokey.com/tag/国家现代农业示范区高效生态农业创新发展.html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