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亚里士多德《政治学》中的教诲</w:t>
      </w:r>
    </w:p>
    <w:p>
      <w:r>
        <w:rPr>
          <w:rFonts w:ascii="宋体" w:hAnsi="宋体" w:eastAsia="宋体"/>
          <w:sz w:val="24"/>
        </w:rPr>
        <w:t>（美）托马斯·潘戈（Thomas L.Pangle）著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亚里士多德《政治学》中的教诲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（美）托马斯·潘戈（Thomas L.Pangle）著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本书出售、求购地址：https://www.jiaokey.com/book/detail/14224695.html</w:t>
      </w:r>
    </w:p>
    <w:p>
      <w:r>
        <w:t>更多相关图书推荐：https://www.jiaokey.com</w:t>
      </w:r>
    </w:p>
    <w:p>
      <w:r>
        <w:t>（美）托马斯·潘戈（Thomas L.Pangle）著 其他作品：https://www.jiaokey.com/tag/（美）托马斯·潘戈（Thomas L.Pangle）著.html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关键词搜索：https://www.jiaokey.com/tag/亚里士多德《政治学》中的教诲.html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