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书名：新锐批评家丛书  又一种声音</w:t>
      </w:r>
    </w:p>
    <w:p>
      <w:r>
        <w:t>作者：王朝军著</w:t>
      </w:r>
    </w:p>
    <w:p>
      <w:r>
        <w:t>出版社：太原:北岳文艺出版社,2016.12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新锐批评家丛书  又一种声音 评论地址：https://www.jiaokey.com/book/detail/14224692.html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