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农民土地财产权实现机制的创新与政策选择</w:t>
      </w:r>
    </w:p>
    <w:p>
      <w:r>
        <w:rPr>
          <w:rFonts w:ascii="宋体" w:hAnsi="宋体" w:eastAsia="宋体"/>
          <w:sz w:val="24"/>
        </w:rPr>
        <w:t>邵昱，邵兴全著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农民土地财产权实现机制的创新与政策选择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邵昱，邵兴全著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本书出售、求购地址：https://www.jiaokey.com/book/detail/14224619.html</w:t>
      </w:r>
    </w:p>
    <w:p>
      <w:r>
        <w:t>更多相关图书推荐：https://www.jiaokey.com</w:t>
      </w:r>
    </w:p>
    <w:p>
      <w:r>
        <w:t>邵昱，邵兴全著 其他作品：https://www.jiaokey.com/tag/邵昱，邵兴全著.html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关键词搜索：https://www.jiaokey.com/tag/农民土地财产权实现机制的创新与政策选择.html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