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书名：莫言与福克纳  “高密东北乡”与“约克纳帕塔法”谱系研究</w:t>
      </w:r>
    </w:p>
    <w:p>
      <w:r>
        <w:t>作者：张之帆著</w:t>
      </w:r>
    </w:p>
    <w:p>
      <w:r>
        <w:t>出版社：成都：四川大学出版社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莫言与福克纳  “高密东北乡”与“约克纳帕塔法”谱系研究 评论地址：https://www.jiaokey.com/book/detail/14224608.html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