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墨西哥流浪者音乐在美国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墨西哥流浪者音乐在美国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本书出售、求购地址：https://www.jiaokey.com/book/detail/14224556.html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墨西哥流浪者音乐在美国.html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