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卓越的董事会  一位资深董事的坦诚洞见和务实建议</w:t>
      </w:r>
    </w:p>
    <w:p>
      <w:r>
        <w:rPr>
          <w:rFonts w:ascii="宋体" w:hAnsi="宋体" w:eastAsia="宋体"/>
          <w:sz w:val="24"/>
        </w:rPr>
        <w:t>（美）乔瑟夫·怀特（B.Joseph 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卓越的董事会  一位资深董事的坦诚洞见和务实建议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（美）乔瑟夫·怀特（B.Joseph 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本书出售、求购地址：https://www.jiaokey.com/book/detail/14224523.html</w:t>
      </w:r>
    </w:p>
    <w:p>
      <w:r>
        <w:t>更多相关图书推荐：https://www.jiaokey.com</w:t>
      </w:r>
    </w:p>
    <w:p>
      <w:r>
        <w:t>（美）乔瑟夫·怀特（B.Joseph White）著 其他作品：https://www.jiaokey.com/tag/（美）乔瑟夫·怀特（B.Joseph White）著.html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关键词搜索：https://www.jiaokey.com/tag/卓越的董事会  一位资深董事的坦诚洞见和务实建议.html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