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剑桥历史课笔记  《剑桥古代史》精缩版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剑桥历史课笔记  《剑桥古代史》精缩版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本书出售、求购地址：https://www.jiaokey.com/book/detail/14224514.html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关键词搜索：https://www.jiaokey.com/tag/剑桥历史课笔记  《剑桥古代史》精缩版.html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