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世界经典弦乐小夜曲作品选  2  弦乐合奏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世界经典弦乐小夜曲作品选  2  弦乐合奏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本书出售、求购地址：https://www.jiaokey.com/book/detail/14224509.html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关键词搜索：https://www.jiaokey.com/tag/世界经典弦乐小夜曲作品选  2  弦乐合奏.html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