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  2016年  冬季卷  总第28辑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  2016年  冬季卷  总第28辑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本书出售、求购地址：https://www.jiaokey.com/book/detail/14224501.html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关键词搜索：https://www.jiaokey.com/tag/星河  2016年  冬季卷  总第28辑.html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