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如何管理时间  十分钟日志  精要主义执行手册</w:t>
      </w:r>
    </w:p>
    <w:p>
      <w:r>
        <w:rPr>
          <w:rFonts w:ascii="宋体" w:hAnsi="宋体" w:eastAsia="宋体"/>
          <w:sz w:val="24"/>
        </w:rPr>
        <w:t>（美）史蒂芬·柯维著；麦丽斯译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如何管理时间  十分钟日志  精要主义执行手册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（美）史蒂芬·柯维著；麦丽斯译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本书出售、求购地址：https://www.jiaokey.com/book/detail/14224486.html</w:t>
      </w:r>
    </w:p>
    <w:p>
      <w:r>
        <w:t>更多相关图书推荐：https://www.jiaokey.com</w:t>
      </w:r>
    </w:p>
    <w:p>
      <w:r>
        <w:t>（美）史蒂芬·柯维著；麦丽斯译 其他作品：https://www.jiaokey.com/tag/（美）史蒂芬·柯维著；麦丽斯译.html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关键词搜索：https://www.jiaokey.com/tag/如何管理时间  十分钟日志  精要主义执行手册.html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