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用于物联网的Arduino项目开发实用案例解析</w:t>
      </w:r>
    </w:p>
    <w:p>
      <w:r>
        <w:rPr>
          <w:rFonts w:ascii="宋体" w:hAnsi="宋体" w:eastAsia="宋体"/>
          <w:sz w:val="24"/>
        </w:rPr>
        <w:t>（美）安德尔·杰韦德（Adeel Javed）著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用于物联网的Arduino项目开发实用案例解析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（美）安德尔·杰韦德（Adeel Javed）著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本书出售、求购地址：https://www.jiaokey.com/book/detail/14224478.html</w:t>
      </w:r>
    </w:p>
    <w:p>
      <w:r>
        <w:t>更多相关图书推荐：https://www.jiaokey.com</w:t>
      </w:r>
    </w:p>
    <w:p>
      <w:r>
        <w:t>（美）安德尔·杰韦德（Adeel Javed）著 其他作品：https://www.jiaokey.com/tag/（美）安德尔·杰韦德（Adeel Javed）著.html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关键词搜索：https://www.jiaokey.com/tag/用于物联网的Arduino项目开发实用案例解析.html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