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给少男少女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给少男少女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本书出售、求购地址：https://www.jiaokey.com/book/detail/14224477.html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关键词搜索：https://www.jiaokey.com/tag/给少男少女.html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