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书名：多模型建模与控制的理论和方法</w:t>
      </w:r>
    </w:p>
    <w:p>
      <w:r>
        <w:t>作者：雷虎民，邵雷，杨遵著</w:t>
      </w:r>
    </w:p>
    <w:p>
      <w:r>
        <w:t>出版社：北京:国防工业出版社,2017.03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多模型建模与控制的理论和方法 评论地址：https://www.jiaokey.com/book/detail/14224471.html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