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大清现行刑律讲义</w:t>
      </w:r>
    </w:p>
    <w:p>
      <w:r>
        <w:rPr>
          <w:rFonts w:ascii="宋体" w:hAnsi="宋体" w:eastAsia="宋体"/>
          <w:sz w:val="24"/>
        </w:rPr>
        <w:t>吉同钧纂辑；闫晓君整理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吉同钧纂辑；闫晓君整理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本书出售、求购地址：https://www.jiaokey.com/book/detail/14224462.html</w:t>
      </w:r>
    </w:p>
    <w:p>
      <w:r>
        <w:t>更多相关图书推荐：https://www.jiaokey.com</w:t>
      </w:r>
    </w:p>
    <w:p>
      <w:r>
        <w:t>吉同钧纂辑；闫晓君整理 其他作品：https://www.jiaokey.com/tag/吉同钧纂辑；闫晓君整理.html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关键词搜索：https://www.jiaokey.com/tag/大清现行刑律讲义.html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