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2017年  春季卷  总第29辑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2017年  春季卷  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本书出售、求购地址：https://www.jiaokey.com/book/detail/14224425.html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2017年  春季卷  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