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书名：悠悠相思与谁弹  石评梅传</w:t>
      </w:r>
    </w:p>
    <w:p>
      <w:r>
        <w:t>作者：白瑾萱著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总页数：212</w:t>
      </w:r>
    </w:p>
    <w:p>
      <w:r>
        <w:t>更多请访问教客网: www.jiaokey.com</w:t>
      </w:r>
    </w:p>
    <w:p>
      <w:r>
        <w:t>悠悠相思与谁弹  石评梅传 评论地址：https://www.jiaokey.com/book/detail/14224416.html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