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盲目的向日葵</w:t>
      </w:r>
    </w:p>
    <w:p>
      <w:r>
        <w:rPr>
          <w:rFonts w:ascii="宋体" w:hAnsi="宋体" w:eastAsia="宋体"/>
          <w:sz w:val="24"/>
        </w:rPr>
        <w:t>（西班牙）阿尔贝托·门德斯著；林叶青译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243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盲目的向日葵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（西班牙）阿尔贝托·门德斯著；林叶青译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天津:百花文艺出版社,2017.05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本书出售、求购地址：https://www.jiaokey.com/book/detail/14224386.html</w:t>
      </w:r>
    </w:p>
    <w:p>
      <w:r>
        <w:t>更多相关图书推荐：https://www.jiaokey.com</w:t>
      </w:r>
    </w:p>
    <w:p>
      <w:r>
        <w:t>（西班牙）阿尔贝托·门德斯著；林叶青译 其他作品：https://www.jiaokey.com/tag/（西班牙）阿尔贝托·门德斯著；林叶青译.html</w:t>
      </w:r>
    </w:p>
    <w:p>
      <w:r>
        <w:t>天津:百花文艺出版社,2017.05 出版图书：https://www.jiaokey.com/tag/天津:百花文艺出版社,2017.05.html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