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金融区块链  下一场金融革命</w:t>
      </w:r>
    </w:p>
    <w:p>
      <w:r>
        <w:rPr>
          <w:rFonts w:ascii="宋体" w:hAnsi="宋体" w:eastAsia="宋体"/>
          <w:sz w:val="24"/>
        </w:rPr>
        <w:t>深圳前海瀚德金融科技研究院组编；曹彤主编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金融区块链  下一场金融革命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深圳前海瀚德金融科技研究院组编；曹彤主编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本书出售、求购地址：https://www.jiaokey.com/book/detail/14224382.html</w:t>
      </w:r>
    </w:p>
    <w:p>
      <w:r>
        <w:t>更多相关图书推荐：https://www.jiaokey.com</w:t>
      </w:r>
    </w:p>
    <w:p>
      <w:r>
        <w:t>深圳前海瀚德金融科技研究院组编；曹彤主编 其他作品：https://www.jiaokey.com/tag/深圳前海瀚德金融科技研究院组编；曹彤主编.html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关键词搜索：https://www.jiaokey.com/tag/金融区块链  下一场金融革命.html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