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美国公益图谱  从传统到现代</w:t>
      </w:r>
    </w:p>
    <w:p>
      <w:r>
        <w:rPr>
          <w:rFonts w:ascii="宋体" w:hAnsi="宋体" w:eastAsia="宋体"/>
          <w:sz w:val="24"/>
        </w:rPr>
        <w:t>徐宇珊，朱照南著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美国公益图谱  从传统到现代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徐宇珊，朱照南著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本书出售、求购地址：https://www.jiaokey.com/book/detail/14224371.html</w:t>
      </w:r>
    </w:p>
    <w:p>
      <w:r>
        <w:t>更多相关图书推荐：https://www.jiaokey.com</w:t>
      </w:r>
    </w:p>
    <w:p>
      <w:r>
        <w:t>徐宇珊，朱照南著 其他作品：https://www.jiaokey.com/tag/徐宇珊，朱照南著.html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关键词搜索：https://www.jiaokey.com/tag/美国公益图谱  从传统到现代.html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