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工业强省战略下贵州现代物流产业集群的培育研究</w:t>
      </w:r>
    </w:p>
    <w:p>
      <w:r>
        <w:rPr>
          <w:rFonts w:ascii="宋体" w:hAnsi="宋体" w:eastAsia="宋体"/>
          <w:sz w:val="24"/>
        </w:rPr>
        <w:t>袁开福著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工业强省战略下贵州现代物流产业集群的培育研究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袁开福著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本书出售、求购地址：https://www.jiaokey.com/book/detail/14224353.html</w:t>
      </w:r>
    </w:p>
    <w:p>
      <w:r>
        <w:t>更多相关图书推荐：https://www.jiaokey.com</w:t>
      </w:r>
    </w:p>
    <w:p>
      <w:r>
        <w:t>袁开福著 其他作品：https://www.jiaokey.com/tag/袁开福著.html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关键词搜索：https://www.jiaokey.com/tag/工业强省战略下贵州现代物流产业集群的培育研究.html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