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液压柱塞泵热分析基础理论及应用=Fundamental theory and application of thermal analysis for hydraulic piston pumps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液压柱塞泵热分析基础理论及应用=Fundamental theory and application of thermal analysis for hydraulic piston pumps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本书出售、求购地址：https://www.jiaokey.com/book/detail/14224329.html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关键词搜索：https://www.jiaokey.com/tag/液压柱塞泵热分析基础理论及应用=Fundamental theory and application of thermal analysis for hydraulic piston pumps.html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