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观察家精选  浪漫主义革命  缔造现代世界的人文运动</w:t>
      </w:r>
    </w:p>
    <w:p>
      <w:r>
        <w:rPr>
          <w:rFonts w:ascii="宋体" w:hAnsi="宋体" w:eastAsia="宋体"/>
          <w:sz w:val="24"/>
        </w:rPr>
        <w:t>（英）蒂莫西·C.W.布莱宁著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观察家精选  浪漫主义革命  缔造现代世界的人文运动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（英）蒂莫西·C.W.布莱宁著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本书出售、求购地址：https://www.jiaokey.com/book/detail/14224325.html</w:t>
      </w:r>
    </w:p>
    <w:p>
      <w:r>
        <w:t>更多相关图书推荐：https://www.jiaokey.com</w:t>
      </w:r>
    </w:p>
    <w:p>
      <w:r>
        <w:t>（英）蒂莫西·C.W.布莱宁著 其他作品：https://www.jiaokey.com/tag/（英）蒂莫西·C.W.布莱宁著.html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关键词搜索：https://www.jiaokey.com/tag/观察家精选  浪漫主义革命  缔造现代世界的人文运动.html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