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书名：求道与安心  河北禅门片论及儒佛对勘</w:t>
      </w:r>
    </w:p>
    <w:p>
      <w:r>
        <w:t>作者：李洪卫著</w:t>
      </w:r>
    </w:p>
    <w:p>
      <w:r>
        <w:t>出版社：上海:上海三联书店,2017.03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求道与安心  河北禅门片论及儒佛对勘 评论地址：https://www.jiaokey.com/book/detail/14224323.html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