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漫谈中国人的心理  东西方文化之对比</w:t>
      </w:r>
    </w:p>
    <w:p>
      <w:r>
        <w:rPr>
          <w:rFonts w:ascii="宋体" w:hAnsi="宋体" w:eastAsia="宋体"/>
          <w:sz w:val="24"/>
        </w:rPr>
        <w:t>何友晖，邵广东著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漫谈中国人的心理  东西方文化之对比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何友晖，邵广东著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本书出售、求购地址：https://www.jiaokey.com/book/detail/14224319.html</w:t>
      </w:r>
    </w:p>
    <w:p>
      <w:r>
        <w:t>更多相关图书推荐：https://www.jiaokey.com</w:t>
      </w:r>
    </w:p>
    <w:p>
      <w:r>
        <w:t>何友晖，邵广东著 其他作品：https://www.jiaokey.com/tag/何友晖，邵广东著.html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关键词搜索：https://www.jiaokey.com/tag/漫谈中国人的心理  东西方文化之对比.html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