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21世纪高等学校计算机应用技术规划教材  网页设计技术 HTML5+CSS3+JAVASCRIPT</w:t>
      </w:r>
    </w:p>
    <w:p>
      <w:r>
        <w:rPr>
          <w:rFonts w:ascii="宋体" w:hAnsi="宋体" w:eastAsia="宋体"/>
          <w:sz w:val="24"/>
        </w:rPr>
        <w:t>王柯柯，周宏，刘亚辉，倪伟，黄丽丰著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21世纪高等学校计算机应用技术规划教材  网页设计技术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王柯柯，周宏，刘亚辉，倪伟，黄丽丰著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本书出售、求购地址：https://www.jiaokey.com/book/detail/14224298.html</w:t>
      </w:r>
    </w:p>
    <w:p>
      <w:r>
        <w:t>更多相关图书推荐：https://www.jiaokey.com</w:t>
      </w:r>
    </w:p>
    <w:p>
      <w:r>
        <w:t>王柯柯，周宏，刘亚辉，倪伟，黄丽丰著 其他作品：https://www.jiaokey.com/tag/王柯柯，周宏，刘亚辉，倪伟，黄丽丰著.html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关键词搜索：https://www.jiaokey.com/tag/21世纪高等学校计算机应用技术规划教材  网页设计技术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