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</w:t>
      </w:r>
    </w:p>
    <w:p>
      <w:r>
        <w:t>作者：（法）安妮·迪斯泰尔著；闭朝莲，蔡莲莉译</w:t>
      </w:r>
    </w:p>
    <w:p>
      <w:r>
        <w:t>出版社：北京:北京美术摄影出版社,2016.10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雷诺阿 评论地址：https://www.jiaokey.com/book/detail/14224287.html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