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书名：库尔贝</w:t>
      </w:r>
    </w:p>
    <w:p>
      <w:r>
        <w:t>作者：（法）塞戈莱纳·莱·梅恩著；周渝，袁欣译</w:t>
      </w:r>
    </w:p>
    <w:p>
      <w:r>
        <w:t>出版社：北京:北京美术摄影出版社,2016.12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库尔贝 评论地址：https://www.jiaokey.com/book/detail/14224277.html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