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供给侧改革  旅游文化资源创意机制研究</w:t>
      </w:r>
    </w:p>
    <w:p>
      <w:r>
        <w:rPr>
          <w:rFonts w:ascii="宋体" w:hAnsi="宋体" w:eastAsia="宋体"/>
          <w:sz w:val="24"/>
        </w:rPr>
        <w:t>卢政营著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供给侧改革  旅游文化资源创意机制研究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卢政营著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本书出售、求购地址：https://www.jiaokey.com/book/detail/14224269.html</w:t>
      </w:r>
    </w:p>
    <w:p>
      <w:r>
        <w:t>更多相关图书推荐：https://www.jiaokey.com</w:t>
      </w:r>
    </w:p>
    <w:p>
      <w:r>
        <w:t>卢政营著 其他作品：https://www.jiaokey.com/tag/卢政营著.html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关键词搜索：https://www.jiaokey.com/tag/供给侧改革  旅游文化资源创意机制研究.html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