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金融学译丛  兼并、收购和公司重组  第6版</w:t>
      </w:r>
    </w:p>
    <w:p>
      <w:r>
        <w:rPr>
          <w:rFonts w:ascii="宋体" w:hAnsi="宋体" w:eastAsia="宋体"/>
          <w:sz w:val="24"/>
        </w:rPr>
        <w:t>帕特里克·A.高根著；顾苏秦，苏朝晖译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金融学译丛  兼并、收购和公司重组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帕特里克·A.高根著；顾苏秦，苏朝晖译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本书出售、求购地址：https://www.jiaokey.com/book/detail/14224268.html</w:t>
      </w:r>
    </w:p>
    <w:p>
      <w:r>
        <w:t>更多相关图书推荐：https://www.jiaokey.com</w:t>
      </w:r>
    </w:p>
    <w:p>
      <w:r>
        <w:t>帕特里克·A.高根著；顾苏秦，苏朝晖译 其他作品：https://www.jiaokey.com/tag/帕特里克·A.高根著；顾苏秦，苏朝晖译.html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关键词搜索：https://www.jiaokey.com/tag/金融学译丛  兼并、收购和公司重组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