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浮世绘三杰  喜多川歌麿、葛饰北斋、歌川广重</w:t>
      </w:r>
    </w:p>
    <w:p>
      <w:r>
        <w:rPr>
          <w:rFonts w:ascii="宋体" w:hAnsi="宋体" w:eastAsia="宋体"/>
          <w:sz w:val="24"/>
        </w:rPr>
        <w:t>（意）弗朗西斯科·莫雷纳著；袁斐译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浮世绘三杰  喜多川歌麿、葛饰北斋、歌川广重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（意）弗朗西斯科·莫雷纳著；袁斐译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本书出售、求购地址：https://www.jiaokey.com/book/detail/14224267.html</w:t>
      </w:r>
    </w:p>
    <w:p>
      <w:r>
        <w:t>更多相关图书推荐：https://www.jiaokey.com</w:t>
      </w:r>
    </w:p>
    <w:p>
      <w:r>
        <w:t>（意）弗朗西斯科·莫雷纳著；袁斐译 其他作品：https://www.jiaokey.com/tag/（意）弗朗西斯科·莫雷纳著；袁斐译.html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关键词搜索：https://www.jiaokey.com/tag/浮世绘三杰  喜多川歌麿、葛饰北斋、歌川广重.html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