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全国普通高校物联网工程专业规划教材  单片机与接口技术  基于CC2530的单片机应用  项目教学版</w:t>
      </w:r>
    </w:p>
    <w:p>
      <w:r>
        <w:rPr>
          <w:rFonts w:ascii="宋体" w:hAnsi="宋体" w:eastAsia="宋体"/>
          <w:sz w:val="24"/>
        </w:rPr>
        <w:t>杨玥，董华彪，贾婷，高猛，张鑫著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全国普通高校物联网工程专业规划教材  单片机与接口技术  基于CC2530的单片机应用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杨玥，董华彪，贾婷，高猛，张鑫著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本书出售、求购地址：https://www.jiaokey.com/book/detail/14224261.html</w:t>
      </w:r>
    </w:p>
    <w:p>
      <w:r>
        <w:t>更多相关图书推荐：https://www.jiaokey.com</w:t>
      </w:r>
    </w:p>
    <w:p>
      <w:r>
        <w:t>杨玥，董华彪，贾婷，高猛，张鑫著 其他作品：https://www.jiaokey.com/tag/杨玥，董华彪，贾婷，高猛，张鑫著.html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关键词搜索：https://www.jiaokey.com/tag/全国普通高校物联网工程专业规划教材  单片机与接口技术  基于CC2530的单片机应用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