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书名：照夜白  山水、折叠、循环、拼贴、时空的诗学</w:t>
      </w:r>
    </w:p>
    <w:p>
      <w:r>
        <w:t>作者：韦羲著</w:t>
      </w:r>
    </w:p>
    <w:p>
      <w:r>
        <w:t>出版社：北京:台海出版社,2017.01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照夜白  山水、折叠、循环、拼贴、时空的诗学 评论地址：https://www.jiaokey.com/book/detail/14224240.html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