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地域文化传承创新与文化产业特色发展</w:t>
      </w:r>
    </w:p>
    <w:p>
      <w:r>
        <w:rPr>
          <w:rFonts w:ascii="宋体" w:hAnsi="宋体" w:eastAsia="宋体"/>
          <w:sz w:val="24"/>
        </w:rPr>
        <w:t>孟召宜，渠爱雪等著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地域文化传承创新与文化产业特色发展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孟召宜，渠爱雪等著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本书出售、求购地址：https://www.jiaokey.com/book/detail/14224231.html</w:t>
      </w:r>
    </w:p>
    <w:p>
      <w:r>
        <w:t>更多相关图书推荐：https://www.jiaokey.com</w:t>
      </w:r>
    </w:p>
    <w:p>
      <w:r>
        <w:t>孟召宜，渠爱雪等著 其他作品：https://www.jiaokey.com/tag/孟召宜，渠爱雪等著.html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关键词搜索：https://www.jiaokey.com/tag/地域文化传承创新与文化产业特色发展.html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