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书名：共识的焦虑  争议性议题传播的话语变迁与冲突性知识生产</w:t>
      </w:r>
    </w:p>
    <w:p>
      <w:r>
        <w:t>作者：陈刚著</w:t>
      </w:r>
    </w:p>
    <w:p>
      <w:r>
        <w:t>出版社：</w:t>
      </w:r>
    </w:p>
    <w:p>
      <w:r>
        <w:t>出版日期：2016.09</w:t>
      </w:r>
    </w:p>
    <w:p>
      <w:r>
        <w:t>总页数：327</w:t>
      </w:r>
    </w:p>
    <w:p>
      <w:r>
        <w:t>更多请访问教客网: www.jiaokey.com</w:t>
      </w:r>
    </w:p>
    <w:p>
      <w:r>
        <w:t>共识的焦虑  争议性议题传播的话语变迁与冲突性知识生产 评论地址：https://www.jiaokey.com/book/detail/14224230.html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