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叶文玲文集  第15卷  沧海大文章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叶文玲文集  第15卷  沧海大文章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本书出售、求购地址：https://www.jiaokey.com/book/detail/14224223.html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关键词搜索：https://www.jiaokey.com/tag/叶文玲文集  第15卷  沧海大文章.html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