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畜产品价格波动、非对称传导及产生原因分析</w:t>
      </w:r>
    </w:p>
    <w:p>
      <w:r>
        <w:rPr>
          <w:rFonts w:ascii="宋体" w:hAnsi="宋体" w:eastAsia="宋体"/>
          <w:sz w:val="24"/>
        </w:rPr>
        <w:t>董晓霞著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畜产品价格波动、非对称传导及产生原因分析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本书出售、求购地址：https://www.jiaokey.com/book/detail/14224219.html</w:t>
      </w:r>
    </w:p>
    <w:p>
      <w:r>
        <w:t>更多相关图书推荐：https://www.jiaokey.com</w:t>
      </w:r>
    </w:p>
    <w:p>
      <w:r>
        <w:t>董晓霞著 其他作品：https://www.jiaokey.com/tag/董晓霞著.html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关键词搜索：https://www.jiaokey.com/tag/畜产品价格波动、非对称传导及产生原因分析.html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