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第12卷  心灵的行吟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第12卷  心灵的行吟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本书出售、求购地址：https://www.jiaokey.com/book/detail/14224212.html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第12卷  心灵的行吟.html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