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叶文玲文集  第8卷  无梦谷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叶文玲文集  第8卷  无梦谷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本书出售、求购地址：https://www.jiaokey.com/book/detail/14224202.html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关键词搜索：https://www.jiaokey.com/tag/叶文玲文集  第8卷  无梦谷.html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