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第7卷  秋瑾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第7卷  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本书出售、求购地址：https://www.jiaokey.com/book/detail/14224201.html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第7卷  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