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第6卷  太阳的骄子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第6卷  太阳的骄子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本书出售、求购地址：https://www.jiaokey.com/book/detail/14224193.html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关键词搜索：https://www.jiaokey.com/tag/叶文玲文集  第6卷  太阳的骄子.html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