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第5卷  砚心点墨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第5卷  砚心点墨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本书出售、求购地址：https://www.jiaokey.com/book/detail/14224192.html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第5卷  砚心点墨.html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