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第4卷  印章八方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第4卷  印章八方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本书出售、求购地址：https://www.jiaokey.com/book/detail/14224191.html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第4卷  印章八方.html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