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卡耐基人际关系与说话技巧  把握大众心理  探究处世之道</w:t>
      </w:r>
    </w:p>
    <w:p>
      <w:r>
        <w:rPr>
          <w:rFonts w:ascii="宋体" w:hAnsi="宋体" w:eastAsia="宋体"/>
          <w:sz w:val="24"/>
        </w:rPr>
        <w:t>（美）戴尔·卡耐基著；周璇编译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卡耐基人际关系与说话技巧  把握大众心理  探究处世之道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（美）戴尔·卡耐基著；周璇编译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本书出售、求购地址：https://www.jiaokey.com/book/detail/14224190.html</w:t>
      </w:r>
    </w:p>
    <w:p>
      <w:r>
        <w:t>更多相关图书推荐：https://www.jiaokey.com</w:t>
      </w:r>
    </w:p>
    <w:p>
      <w:r>
        <w:t>（美）戴尔·卡耐基著；周璇编译 其他作品：https://www.jiaokey.com/tag/（美）戴尔·卡耐基著；周璇编译.html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关键词搜索：https://www.jiaokey.com/tag/卡耐基人际关系与说话技巧  把握大众心理  探究处世之道.html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